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429</w:t>
      </w:r>
      <w:r>
        <w:rPr>
          <w:rFonts w:ascii="Times New Roman" w:eastAsia="Times New Roman" w:hAnsi="Times New Roman" w:cs="Times New Roman"/>
          <w:sz w:val="28"/>
          <w:szCs w:val="28"/>
        </w:rPr>
        <w:t>-2610/2024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Дарьи Константиновны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родившейся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ранее привлекавшейся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</w:t>
      </w:r>
      <w:r>
        <w:rPr>
          <w:rStyle w:val="cat-UserDefinedgrp-34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UserDefinedgrp-33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расчет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страховым взносам за 9 месяцев 2024 года не поступал. Установленный законодательством о налогах и сборах срок предоставления расчета по страховым взносам за 9 месяцев 2024 года – не позднее 25.10.2024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24.02.2025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13.01.2025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14.01.2025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22.01.2025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22.01.2025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Лесниковой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полностью доказанной. Её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23.10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 привлекавшейся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Лесниковой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Д.К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 в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Лесникову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Дарью Константиновну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0412365400655004292515125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58142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6866-FF56-411D-9F28-1DAEF1E1F7A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